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RICEVUTA PER PRESTAZIONE OCCASIONALE</w:t>
      </w:r>
    </w:p>
    <w:p>
      <w:r>
        <w:t>(Свидетельство об оказании разовых услуг)</w:t>
      </w:r>
    </w:p>
    <w:p>
      <w:pPr>
        <w:pStyle w:val="Heading2"/>
      </w:pPr>
      <w:r>
        <w:t>Dati del prestatore (Исполнитель):</w:t>
      </w:r>
    </w:p>
    <w:p>
      <w:r>
        <w:t>• ФИО: Иван Иванов</w:t>
      </w:r>
    </w:p>
    <w:p>
      <w:r>
        <w:t>• Адрес: Via Roma, 10, 10100 Torino</w:t>
      </w:r>
    </w:p>
    <w:p>
      <w:r>
        <w:t>• Codice Fiscale: XXXXXXXXXXXX</w:t>
      </w:r>
    </w:p>
    <w:p>
      <w:pPr>
        <w:pStyle w:val="Heading2"/>
      </w:pPr>
      <w:r>
        <w:t>Dati del committente (Заказчик):</w:t>
      </w:r>
    </w:p>
    <w:p>
      <w:r>
        <w:t>• ФИО / Название компании: Mario Rossi</w:t>
      </w:r>
    </w:p>
    <w:p>
      <w:r>
        <w:t>• Адрес: Corso Italia, 15, 20100 Milano</w:t>
      </w:r>
    </w:p>
    <w:p>
      <w:r>
        <w:t>• Codice Fiscale / Partita IVA: YYYYYYYYYYY</w:t>
      </w:r>
    </w:p>
    <w:p>
      <w:pPr>
        <w:pStyle w:val="Heading2"/>
      </w:pPr>
      <w:r>
        <w:t>Oggetto della prestazione (Описание услуги):</w:t>
      </w:r>
    </w:p>
    <w:p>
      <w:r>
        <w:t>➡ Консультация по недвижимости / Разработка веб-сайта / Перевод текста и т. д.</w:t>
      </w:r>
    </w:p>
    <w:p>
      <w:r>
        <w:t>➡ Дата оказания услуги: 05/03/2024</w:t>
      </w:r>
    </w:p>
    <w:p>
      <w:pPr>
        <w:pStyle w:val="Heading2"/>
      </w:pPr>
      <w:r>
        <w:t>Dettagli finanziari (Финансовые детали):</w:t>
      </w:r>
    </w:p>
    <w:p>
      <w:r>
        <w:t>• Importo lordo (Общая сумма до налогообложения): €500,00</w:t>
      </w:r>
    </w:p>
    <w:p>
      <w:r>
        <w:t>• Ritenuta d'acconto 20% (Удержанный налог 20%): -€100,00</w:t>
      </w:r>
    </w:p>
    <w:p>
      <w:r>
        <w:t>• Importo netto (Чистая сумма к оплате): €400,00</w:t>
      </w:r>
    </w:p>
    <w:p>
      <w:r>
        <w:t>Dichiaro che la presente prestazione è occasionale e non abituale e pertanto non soggetta all'IVA ai sensi dell'art. 5 del DPR n. 633/72.</w:t>
      </w:r>
    </w:p>
    <w:p>
      <w:r>
        <w:t>(Я заявляю, что данная работа является разовой и нерегулярной, поэтому не облагается НДС в соответствии со статьей 5 DPR № 633/72.)</w:t>
      </w:r>
    </w:p>
    <w:p>
      <w:r>
        <w:t>Data (Дата): 05/03/2024</w:t>
      </w:r>
    </w:p>
    <w:p>
      <w:r>
        <w:t>Firma del prestatore (Подпись исполнителя):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